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55A" w14:textId="77777777" w:rsidR="00F269A3" w:rsidRPr="00BB37F2" w:rsidRDefault="00534DE1" w:rsidP="008A773E">
      <w:pPr>
        <w:autoSpaceDE w:val="0"/>
        <w:autoSpaceDN w:val="0"/>
        <w:adjustRightInd w:val="0"/>
        <w:spacing w:before="0"/>
        <w:rPr>
          <w:rFonts w:ascii="Times New Roman" w:hAnsi="Times New Roman"/>
          <w:sz w:val="28"/>
          <w:szCs w:val="28"/>
        </w:rPr>
      </w:pPr>
      <w:r w:rsidRPr="00BB37F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4092123" wp14:editId="7D492942">
            <wp:simplePos x="0" y="0"/>
            <wp:positionH relativeFrom="column">
              <wp:posOffset>2520925</wp:posOffset>
            </wp:positionH>
            <wp:positionV relativeFrom="paragraph">
              <wp:posOffset>-218515</wp:posOffset>
            </wp:positionV>
            <wp:extent cx="734416" cy="914400"/>
            <wp:effectExtent l="19050" t="0" r="8534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16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773E">
        <w:rPr>
          <w:rFonts w:ascii="Times New Roman" w:hAnsi="Times New Roman"/>
          <w:sz w:val="28"/>
          <w:szCs w:val="28"/>
        </w:rPr>
        <w:t xml:space="preserve">              </w:t>
      </w:r>
      <w:r w:rsidR="00F269A3" w:rsidRPr="00BB37F2">
        <w:rPr>
          <w:rFonts w:ascii="Times New Roman" w:hAnsi="Times New Roman"/>
          <w:sz w:val="28"/>
          <w:szCs w:val="28"/>
        </w:rPr>
        <w:t xml:space="preserve"> </w:t>
      </w:r>
    </w:p>
    <w:p w14:paraId="09C4BCD4" w14:textId="77777777" w:rsidR="00B76CCC" w:rsidRDefault="00B76CCC" w:rsidP="009A318D">
      <w:pPr>
        <w:pStyle w:val="ad"/>
        <w:jc w:val="center"/>
        <w:rPr>
          <w:b/>
          <w:bCs/>
          <w:sz w:val="26"/>
          <w:szCs w:val="26"/>
        </w:rPr>
      </w:pPr>
    </w:p>
    <w:p w14:paraId="5B8CCE28" w14:textId="77777777" w:rsidR="00B76CCC" w:rsidRDefault="00B76CCC" w:rsidP="009A318D">
      <w:pPr>
        <w:pStyle w:val="ad"/>
        <w:jc w:val="center"/>
        <w:rPr>
          <w:b/>
          <w:bCs/>
          <w:sz w:val="26"/>
          <w:szCs w:val="26"/>
        </w:rPr>
      </w:pPr>
    </w:p>
    <w:p w14:paraId="43CDB6C3" w14:textId="77777777" w:rsidR="00B76CCC" w:rsidRDefault="00B76CCC" w:rsidP="009A318D">
      <w:pPr>
        <w:pStyle w:val="ad"/>
        <w:jc w:val="center"/>
        <w:rPr>
          <w:b/>
          <w:bCs/>
          <w:sz w:val="26"/>
          <w:szCs w:val="26"/>
        </w:rPr>
      </w:pPr>
    </w:p>
    <w:p w14:paraId="45E935B3" w14:textId="77777777" w:rsidR="005165AE" w:rsidRPr="00FA1339" w:rsidRDefault="005165AE" w:rsidP="005165A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FA1339">
        <w:rPr>
          <w:rFonts w:ascii="Times New Roman" w:hAnsi="Times New Roman"/>
          <w:b/>
          <w:color w:val="auto"/>
          <w:sz w:val="26"/>
          <w:szCs w:val="26"/>
        </w:rPr>
        <w:t>КЕМЕРОВСКАЯ ОБЛАСТЬ - КУЗБАСС</w:t>
      </w:r>
    </w:p>
    <w:p w14:paraId="1EBDEC38" w14:textId="77777777" w:rsidR="005165AE" w:rsidRPr="00FA1339" w:rsidRDefault="005165AE" w:rsidP="005165A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FA1339">
        <w:rPr>
          <w:rFonts w:ascii="Times New Roman" w:hAnsi="Times New Roman"/>
          <w:b/>
          <w:color w:val="auto"/>
          <w:sz w:val="26"/>
          <w:szCs w:val="26"/>
        </w:rPr>
        <w:t>ТАШТАГОЛЬСКИЙ МУНИЦИПАЛЬНЫЙ РАЙОН</w:t>
      </w:r>
    </w:p>
    <w:p w14:paraId="771BF22A" w14:textId="77777777" w:rsidR="005165AE" w:rsidRPr="00FA1339" w:rsidRDefault="005165AE" w:rsidP="005165A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FA1339">
        <w:rPr>
          <w:rFonts w:ascii="Times New Roman" w:hAnsi="Times New Roman"/>
          <w:b/>
          <w:color w:val="auto"/>
          <w:sz w:val="26"/>
          <w:szCs w:val="26"/>
        </w:rPr>
        <w:t>АДМИНИСТРАЦИЯ</w:t>
      </w:r>
    </w:p>
    <w:p w14:paraId="06261C96" w14:textId="77777777" w:rsidR="005165AE" w:rsidRPr="00FA1339" w:rsidRDefault="005165AE" w:rsidP="005165A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FA1339">
        <w:rPr>
          <w:rFonts w:ascii="Times New Roman" w:hAnsi="Times New Roman"/>
          <w:b/>
          <w:color w:val="auto"/>
          <w:sz w:val="26"/>
          <w:szCs w:val="26"/>
        </w:rPr>
        <w:t>ТАШТАГОЛЬСКОГО МУНИЦИПАЛЬНОГО РАЙОНА</w:t>
      </w:r>
    </w:p>
    <w:p w14:paraId="7F236C8C" w14:textId="77777777" w:rsidR="005165AE" w:rsidRPr="00FA1339" w:rsidRDefault="005165AE" w:rsidP="005165A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FA1339">
        <w:rPr>
          <w:rFonts w:ascii="Times New Roman" w:hAnsi="Times New Roman"/>
          <w:b/>
          <w:color w:val="auto"/>
          <w:sz w:val="26"/>
          <w:szCs w:val="26"/>
        </w:rPr>
        <w:t>ПОСТАНОВЛЕНИЕ</w:t>
      </w:r>
    </w:p>
    <w:p w14:paraId="0D0830B2" w14:textId="59D182FE" w:rsidR="005165AE" w:rsidRPr="00FA1339" w:rsidRDefault="005165AE" w:rsidP="005165AE">
      <w:pPr>
        <w:autoSpaceDE w:val="0"/>
        <w:autoSpaceDN w:val="0"/>
        <w:adjustRightInd w:val="0"/>
        <w:spacing w:before="480"/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FA1339">
        <w:rPr>
          <w:rFonts w:ascii="Times New Roman" w:hAnsi="Times New Roman"/>
          <w:color w:val="auto"/>
          <w:sz w:val="26"/>
          <w:szCs w:val="26"/>
        </w:rPr>
        <w:t>от «</w:t>
      </w:r>
      <w:r w:rsidR="009136E8">
        <w:rPr>
          <w:rFonts w:ascii="Times New Roman" w:hAnsi="Times New Roman"/>
          <w:color w:val="auto"/>
          <w:sz w:val="26"/>
          <w:szCs w:val="26"/>
        </w:rPr>
        <w:t>17</w:t>
      </w:r>
      <w:r w:rsidRPr="00FA1339">
        <w:rPr>
          <w:rFonts w:ascii="Times New Roman" w:hAnsi="Times New Roman"/>
          <w:color w:val="auto"/>
          <w:sz w:val="26"/>
          <w:szCs w:val="26"/>
        </w:rPr>
        <w:t>»</w:t>
      </w:r>
      <w:r w:rsidR="009136E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A133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136E8">
        <w:rPr>
          <w:rFonts w:ascii="Times New Roman" w:hAnsi="Times New Roman"/>
          <w:color w:val="auto"/>
          <w:sz w:val="26"/>
          <w:szCs w:val="26"/>
        </w:rPr>
        <w:t>сентября</w:t>
      </w:r>
      <w:r w:rsidRPr="00FA1339">
        <w:rPr>
          <w:rFonts w:ascii="Times New Roman" w:hAnsi="Times New Roman"/>
          <w:color w:val="auto"/>
          <w:sz w:val="26"/>
          <w:szCs w:val="26"/>
        </w:rPr>
        <w:t xml:space="preserve"> 2025  № </w:t>
      </w:r>
      <w:r w:rsidR="009136E8">
        <w:rPr>
          <w:rFonts w:ascii="Times New Roman" w:hAnsi="Times New Roman"/>
          <w:color w:val="auto"/>
          <w:sz w:val="26"/>
          <w:szCs w:val="26"/>
        </w:rPr>
        <w:t>1026-п</w:t>
      </w:r>
      <w:r w:rsidRPr="00FA1339">
        <w:rPr>
          <w:rFonts w:ascii="Times New Roman" w:hAnsi="Times New Roman"/>
          <w:color w:val="auto"/>
          <w:sz w:val="26"/>
          <w:szCs w:val="26"/>
        </w:rPr>
        <w:t xml:space="preserve">         </w:t>
      </w:r>
    </w:p>
    <w:p w14:paraId="0E40DDA1" w14:textId="77777777" w:rsidR="00B76CCC" w:rsidRDefault="00B76CCC" w:rsidP="009A318D">
      <w:pPr>
        <w:pStyle w:val="ad"/>
        <w:jc w:val="center"/>
        <w:rPr>
          <w:b/>
          <w:bCs/>
          <w:sz w:val="26"/>
          <w:szCs w:val="26"/>
        </w:rPr>
      </w:pPr>
    </w:p>
    <w:p w14:paraId="69832F78" w14:textId="77777777" w:rsidR="009A318D" w:rsidRPr="00AA5BA5" w:rsidRDefault="009A318D" w:rsidP="009A318D">
      <w:pPr>
        <w:pStyle w:val="ad"/>
        <w:jc w:val="center"/>
        <w:rPr>
          <w:b/>
          <w:bCs/>
          <w:sz w:val="26"/>
          <w:szCs w:val="26"/>
        </w:rPr>
      </w:pPr>
      <w:r w:rsidRPr="00AA5BA5">
        <w:rPr>
          <w:b/>
          <w:bCs/>
          <w:sz w:val="26"/>
          <w:szCs w:val="26"/>
        </w:rPr>
        <w:t xml:space="preserve">О внесении изменений в постановление администрации </w:t>
      </w:r>
    </w:p>
    <w:p w14:paraId="68C10175" w14:textId="77777777" w:rsidR="009A318D" w:rsidRDefault="009A318D" w:rsidP="009A318D">
      <w:pPr>
        <w:pStyle w:val="2"/>
        <w:spacing w:before="0"/>
        <w:jc w:val="center"/>
        <w:textAlignment w:val="baseline"/>
        <w:rPr>
          <w:sz w:val="26"/>
          <w:szCs w:val="26"/>
        </w:rPr>
      </w:pPr>
      <w:r w:rsidRPr="00AA5BA5">
        <w:rPr>
          <w:sz w:val="26"/>
          <w:szCs w:val="26"/>
        </w:rPr>
        <w:t xml:space="preserve">Таштагольского муниципального района </w:t>
      </w:r>
      <w:r>
        <w:rPr>
          <w:sz w:val="26"/>
          <w:szCs w:val="26"/>
        </w:rPr>
        <w:t xml:space="preserve">от 24.07.2025 № 868-п </w:t>
      </w:r>
    </w:p>
    <w:p w14:paraId="4F61D0CD" w14:textId="77777777" w:rsidR="00BB37F2" w:rsidRPr="00BB37F2" w:rsidRDefault="009A318D" w:rsidP="009A318D">
      <w:pPr>
        <w:pStyle w:val="2"/>
        <w:spacing w:before="0"/>
        <w:jc w:val="center"/>
        <w:textAlignment w:val="baseline"/>
        <w:rPr>
          <w:szCs w:val="28"/>
        </w:rPr>
      </w:pPr>
      <w:r>
        <w:rPr>
          <w:sz w:val="26"/>
          <w:szCs w:val="26"/>
        </w:rPr>
        <w:t>«</w:t>
      </w:r>
      <w:r w:rsidR="00BB37F2" w:rsidRPr="00BB37F2">
        <w:rPr>
          <w:szCs w:val="28"/>
        </w:rPr>
        <w:t>Об утверждении Порядка</w:t>
      </w:r>
      <w:r>
        <w:rPr>
          <w:szCs w:val="28"/>
        </w:rPr>
        <w:t xml:space="preserve"> </w:t>
      </w:r>
      <w:r w:rsidR="00BB37F2" w:rsidRPr="00BB37F2">
        <w:rPr>
          <w:szCs w:val="28"/>
        </w:rPr>
        <w:t>образования территорий традиционного природопользования коренных малочисленных народов шорцев, проживающих на территории Таштагольского муниципального района</w:t>
      </w:r>
      <w:r>
        <w:rPr>
          <w:szCs w:val="28"/>
        </w:rPr>
        <w:t>»</w:t>
      </w:r>
    </w:p>
    <w:p w14:paraId="76942681" w14:textId="77777777" w:rsidR="00BB37F2" w:rsidRDefault="00BB37F2" w:rsidP="008A773E">
      <w:pPr>
        <w:pStyle w:val="2"/>
        <w:spacing w:before="0"/>
        <w:jc w:val="center"/>
        <w:textAlignment w:val="baseline"/>
        <w:rPr>
          <w:szCs w:val="28"/>
        </w:rPr>
      </w:pPr>
    </w:p>
    <w:p w14:paraId="2C96217E" w14:textId="77777777" w:rsidR="00BB37F2" w:rsidRPr="00BB37F2" w:rsidRDefault="009A318D" w:rsidP="008A773E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Изменения вносятся в связи с привиде</w:t>
      </w:r>
      <w:r w:rsidR="006B42CC">
        <w:rPr>
          <w:rFonts w:ascii="Times New Roman" w:hAnsi="Times New Roman"/>
          <w:color w:val="auto"/>
          <w:sz w:val="28"/>
          <w:szCs w:val="28"/>
        </w:rPr>
        <w:t>нием Постановления в соответствие</w:t>
      </w:r>
      <w:r w:rsidR="00B76CCC">
        <w:rPr>
          <w:rFonts w:ascii="Times New Roman" w:hAnsi="Times New Roman"/>
          <w:color w:val="auto"/>
          <w:sz w:val="28"/>
          <w:szCs w:val="28"/>
        </w:rPr>
        <w:t>, в</w:t>
      </w:r>
      <w:r w:rsidR="00BB37F2" w:rsidRPr="00BB37F2">
        <w:rPr>
          <w:rFonts w:ascii="Times New Roman" w:hAnsi="Times New Roman"/>
          <w:color w:val="auto"/>
          <w:sz w:val="28"/>
          <w:szCs w:val="28"/>
        </w:rPr>
        <w:t xml:space="preserve"> соответствии со </w:t>
      </w:r>
      <w:hyperlink r:id="rId9" w:anchor="7D60K4" w:history="1">
        <w:r w:rsidR="00BB37F2" w:rsidRPr="00BB37F2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статьей 8 Федера</w:t>
        </w:r>
        <w:r w:rsidR="00BB37F2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льного закона от 7 мая 2001 г. № 49-ФЗ «</w:t>
        </w:r>
        <w:r w:rsidR="00BB37F2" w:rsidRPr="00BB37F2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О территориях традиционного природопользования коренных малочисленных народов Севера, Сибири и Дальнего Востока Российской Федерации</w:t>
        </w:r>
        <w:r w:rsidR="00BB37F2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DF2E3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,</w:t>
        </w:r>
      </w:hyperlink>
      <w:r w:rsidR="00BB37F2" w:rsidRPr="00BB37F2">
        <w:rPr>
          <w:rFonts w:ascii="Times New Roman" w:hAnsi="Times New Roman"/>
          <w:sz w:val="28"/>
          <w:szCs w:val="28"/>
        </w:rPr>
        <w:t xml:space="preserve"> Федеральным законом № 131-ФЗ от 06.10.2003 «Об общих принципах организации местного самоупра</w:t>
      </w:r>
      <w:r w:rsidR="00DF2E3A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 w:rsidR="00BB37F2" w:rsidRPr="00BB37F2">
        <w:rPr>
          <w:rFonts w:ascii="Times New Roman" w:hAnsi="Times New Roman"/>
          <w:sz w:val="28"/>
          <w:szCs w:val="28"/>
        </w:rPr>
        <w:t>администрация Таштагольского муниципального района, постановляет:</w:t>
      </w:r>
    </w:p>
    <w:p w14:paraId="168FB7B7" w14:textId="77777777" w:rsidR="00B76CCC" w:rsidRPr="00240C73" w:rsidRDefault="00BB37F2" w:rsidP="00240C73">
      <w:pPr>
        <w:pStyle w:val="2"/>
        <w:spacing w:before="0"/>
        <w:ind w:firstLine="284"/>
        <w:textAlignment w:val="baseline"/>
        <w:rPr>
          <w:color w:val="auto"/>
          <w:szCs w:val="28"/>
        </w:rPr>
      </w:pPr>
      <w:r w:rsidRPr="00240C73">
        <w:rPr>
          <w:b w:val="0"/>
          <w:szCs w:val="28"/>
        </w:rPr>
        <w:t>1.</w:t>
      </w:r>
      <w:r w:rsidR="00B76CCC" w:rsidRPr="00240C73">
        <w:rPr>
          <w:szCs w:val="28"/>
        </w:rPr>
        <w:t xml:space="preserve"> </w:t>
      </w:r>
      <w:r w:rsidR="00B76CCC" w:rsidRPr="00240C73">
        <w:rPr>
          <w:b w:val="0"/>
          <w:szCs w:val="28"/>
        </w:rPr>
        <w:t>Внести в постановление администрации Таштагольского муниципального района от 24.07.2025 № 868-п «Об утверждении Порядка образования территорий традиционного природопользования коренных малочисленных народов шорцев, проживающих на территории Таштагольского муниципального района» следующие изменения:</w:t>
      </w:r>
      <w:r w:rsidR="00B76CCC" w:rsidRPr="00240C73">
        <w:rPr>
          <w:color w:val="auto"/>
          <w:szCs w:val="28"/>
        </w:rPr>
        <w:t xml:space="preserve">   </w:t>
      </w:r>
    </w:p>
    <w:p w14:paraId="2287B243" w14:textId="77777777" w:rsidR="00B76CCC" w:rsidRPr="00240C73" w:rsidRDefault="00240C73" w:rsidP="006874C9">
      <w:pPr>
        <w:pStyle w:val="2"/>
        <w:spacing w:before="0"/>
        <w:ind w:firstLine="284"/>
        <w:textAlignment w:val="baseline"/>
        <w:rPr>
          <w:b w:val="0"/>
          <w:szCs w:val="28"/>
        </w:rPr>
      </w:pPr>
      <w:r w:rsidRPr="00240C73">
        <w:rPr>
          <w:b w:val="0"/>
          <w:szCs w:val="28"/>
        </w:rPr>
        <w:t>1.1. Подпункт 6 пункта 4.7. раздела 4 Поряд</w:t>
      </w:r>
      <w:r>
        <w:rPr>
          <w:b w:val="0"/>
          <w:szCs w:val="28"/>
        </w:rPr>
        <w:t xml:space="preserve">ка </w:t>
      </w:r>
      <w:r w:rsidRPr="00240C73">
        <w:rPr>
          <w:b w:val="0"/>
          <w:szCs w:val="28"/>
        </w:rPr>
        <w:t>образования территорий традиционного природопользования коренных малочисленных народов шорцев, проживающих на территории Таштагольского муниципального района</w:t>
      </w:r>
      <w:r w:rsidR="00A200F7">
        <w:rPr>
          <w:b w:val="0"/>
          <w:szCs w:val="28"/>
        </w:rPr>
        <w:t xml:space="preserve"> </w:t>
      </w:r>
      <w:r w:rsidRPr="00240C73">
        <w:rPr>
          <w:b w:val="0"/>
          <w:szCs w:val="28"/>
        </w:rPr>
        <w:t>– исключить.</w:t>
      </w:r>
    </w:p>
    <w:p w14:paraId="4ACE7274" w14:textId="77777777" w:rsidR="00BB37F2" w:rsidRPr="00BB37F2" w:rsidRDefault="00BB37F2" w:rsidP="00240C73">
      <w:pPr>
        <w:spacing w:before="0"/>
        <w:ind w:firstLine="284"/>
        <w:rPr>
          <w:rFonts w:ascii="Times New Roman" w:hAnsi="Times New Roman"/>
          <w:color w:val="auto"/>
          <w:sz w:val="28"/>
          <w:szCs w:val="28"/>
        </w:rPr>
      </w:pPr>
      <w:r w:rsidRPr="00240C73">
        <w:rPr>
          <w:rFonts w:ascii="Times New Roman" w:hAnsi="Times New Roman"/>
          <w:color w:val="auto"/>
          <w:sz w:val="28"/>
          <w:szCs w:val="28"/>
        </w:rPr>
        <w:t>2.</w:t>
      </w:r>
      <w:r w:rsidRPr="00240C73">
        <w:rPr>
          <w:rFonts w:ascii="Times New Roman" w:hAnsi="Times New Roman"/>
          <w:sz w:val="28"/>
          <w:szCs w:val="28"/>
        </w:rPr>
        <w:t xml:space="preserve"> Пресс- секретарю Главы Таштагольского муниципального</w:t>
      </w:r>
      <w:r w:rsidRPr="00BB37F2">
        <w:rPr>
          <w:rFonts w:ascii="Times New Roman" w:hAnsi="Times New Roman"/>
          <w:sz w:val="28"/>
          <w:szCs w:val="28"/>
        </w:rPr>
        <w:t xml:space="preserve"> района (Кустова М.Л.) опубликовать настоящее постановление в газете «Красная Шория»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14:paraId="6D09BC3B" w14:textId="77777777" w:rsidR="00BB37F2" w:rsidRPr="008A773E" w:rsidRDefault="008A773E" w:rsidP="008A773E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8A773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B37F2" w:rsidRPr="008A773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76CCC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BB37F2" w:rsidRPr="008A773E">
        <w:rPr>
          <w:rFonts w:ascii="Times New Roman" w:hAnsi="Times New Roman"/>
          <w:color w:val="auto"/>
          <w:sz w:val="28"/>
          <w:szCs w:val="28"/>
        </w:rPr>
        <w:t>3. Контроль за исполнением постановления возложить на заместителя Главы Таштагольского муниципального района</w:t>
      </w:r>
      <w:r w:rsidR="0065554F" w:rsidRPr="008A773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B37F2" w:rsidRPr="008A773E">
        <w:rPr>
          <w:rFonts w:ascii="Times New Roman" w:hAnsi="Times New Roman"/>
          <w:color w:val="auto"/>
          <w:sz w:val="28"/>
          <w:szCs w:val="28"/>
        </w:rPr>
        <w:t xml:space="preserve">С.В. </w:t>
      </w:r>
      <w:proofErr w:type="spellStart"/>
      <w:r w:rsidR="00BB37F2" w:rsidRPr="008A773E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="00BB37F2" w:rsidRPr="008A773E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29871973" w14:textId="77777777" w:rsidR="00BB37F2" w:rsidRPr="00BB37F2" w:rsidRDefault="008A773E" w:rsidP="008A773E">
      <w:pPr>
        <w:pStyle w:val="ad"/>
        <w:jc w:val="both"/>
        <w:rPr>
          <w:snapToGrid w:val="0"/>
        </w:rPr>
      </w:pPr>
      <w:r>
        <w:t xml:space="preserve"> </w:t>
      </w:r>
      <w:r w:rsidR="00BB37F2" w:rsidRPr="00BB37F2">
        <w:t xml:space="preserve"> </w:t>
      </w:r>
      <w:r w:rsidR="00B76CCC">
        <w:t xml:space="preserve">  </w:t>
      </w:r>
      <w:r w:rsidR="00BB37F2" w:rsidRPr="00BB37F2">
        <w:t xml:space="preserve">4. </w:t>
      </w:r>
      <w:r w:rsidR="00BB37F2" w:rsidRPr="00BB37F2">
        <w:rPr>
          <w:snapToGrid w:val="0"/>
        </w:rPr>
        <w:t>Настоящее постановление вступает в силу с момента</w:t>
      </w:r>
      <w:r w:rsidR="0065554F">
        <w:rPr>
          <w:snapToGrid w:val="0"/>
        </w:rPr>
        <w:t xml:space="preserve"> </w:t>
      </w:r>
      <w:r w:rsidR="00BB37F2" w:rsidRPr="00BB37F2">
        <w:rPr>
          <w:snapToGrid w:val="0"/>
        </w:rPr>
        <w:t>официального опубликования</w:t>
      </w:r>
      <w:r w:rsidR="00DF2E3A">
        <w:rPr>
          <w:snapToGrid w:val="0"/>
        </w:rPr>
        <w:t>.</w:t>
      </w:r>
    </w:p>
    <w:p w14:paraId="3EE8078D" w14:textId="77777777" w:rsidR="00BB37F2" w:rsidRDefault="00BB37F2" w:rsidP="008A773E">
      <w:pPr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</w:p>
    <w:p w14:paraId="66767D98" w14:textId="77777777" w:rsidR="005165AE" w:rsidRPr="00BB37F2" w:rsidRDefault="005165AE" w:rsidP="008A773E">
      <w:pPr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</w:p>
    <w:p w14:paraId="6ABD1419" w14:textId="77777777" w:rsidR="00BB37F2" w:rsidRPr="00BB37F2" w:rsidRDefault="00BB37F2" w:rsidP="008A773E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Глава Таштагольского</w:t>
      </w:r>
      <w:r w:rsidR="0065554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72B8E1CA" w14:textId="77777777" w:rsidR="00BB37F2" w:rsidRPr="00BB37F2" w:rsidRDefault="00BB37F2" w:rsidP="008A773E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="008A773E">
        <w:rPr>
          <w:rFonts w:ascii="Times New Roman" w:hAnsi="Times New Roman"/>
          <w:b/>
          <w:color w:val="auto"/>
          <w:sz w:val="28"/>
          <w:szCs w:val="28"/>
        </w:rPr>
        <w:t xml:space="preserve">     </w:t>
      </w:r>
      <w:r w:rsidR="0065554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="008A773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="008A773E">
        <w:rPr>
          <w:rFonts w:ascii="Times New Roman" w:hAnsi="Times New Roman"/>
          <w:b/>
          <w:color w:val="auto"/>
          <w:sz w:val="28"/>
          <w:szCs w:val="28"/>
        </w:rPr>
        <w:t xml:space="preserve">              </w:t>
      </w:r>
      <w:r w:rsidR="008A773E" w:rsidRPr="009A318D">
        <w:rPr>
          <w:rFonts w:ascii="Times New Roman" w:hAnsi="Times New Roman"/>
          <w:b/>
          <w:color w:val="auto"/>
          <w:sz w:val="28"/>
          <w:szCs w:val="28"/>
        </w:rPr>
        <w:t xml:space="preserve">                       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 xml:space="preserve"> А.Г. Орлов</w:t>
      </w:r>
    </w:p>
    <w:p w14:paraId="39BAF300" w14:textId="77777777" w:rsidR="00A200F7" w:rsidRDefault="00A200F7" w:rsidP="008A773E">
      <w:pPr>
        <w:spacing w:before="0"/>
        <w:ind w:firstLine="0"/>
      </w:pPr>
    </w:p>
    <w:sectPr w:rsidR="00A200F7" w:rsidSect="005E6BFE">
      <w:footerReference w:type="even" r:id="rId10"/>
      <w:footerReference w:type="default" r:id="rId11"/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134F" w14:textId="77777777" w:rsidR="00C76D52" w:rsidRDefault="00C76D52">
      <w:r>
        <w:separator/>
      </w:r>
    </w:p>
  </w:endnote>
  <w:endnote w:type="continuationSeparator" w:id="0">
    <w:p w14:paraId="5E7A3A9E" w14:textId="77777777" w:rsidR="00C76D52" w:rsidRDefault="00C7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EF6B" w14:textId="77777777" w:rsidR="00F269A3" w:rsidRDefault="0073022B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69A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E09797" w14:textId="77777777" w:rsidR="00F269A3" w:rsidRDefault="00F269A3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4EB9" w14:textId="77777777" w:rsidR="00F269A3" w:rsidRDefault="00F269A3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18AF" w14:textId="77777777" w:rsidR="00C76D52" w:rsidRDefault="00C76D52">
      <w:r>
        <w:separator/>
      </w:r>
    </w:p>
  </w:footnote>
  <w:footnote w:type="continuationSeparator" w:id="0">
    <w:p w14:paraId="56F1956F" w14:textId="77777777" w:rsidR="00C76D52" w:rsidRDefault="00C7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972085">
    <w:abstractNumId w:val="6"/>
  </w:num>
  <w:num w:numId="2" w16cid:durableId="181478280">
    <w:abstractNumId w:val="5"/>
  </w:num>
  <w:num w:numId="3" w16cid:durableId="663167251">
    <w:abstractNumId w:val="0"/>
  </w:num>
  <w:num w:numId="4" w16cid:durableId="1776291211">
    <w:abstractNumId w:val="1"/>
  </w:num>
  <w:num w:numId="5" w16cid:durableId="1103769420">
    <w:abstractNumId w:val="2"/>
  </w:num>
  <w:num w:numId="6" w16cid:durableId="548882449">
    <w:abstractNumId w:val="3"/>
  </w:num>
  <w:num w:numId="7" w16cid:durableId="515122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EBF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BCE"/>
    <w:rsid w:val="00113962"/>
    <w:rsid w:val="001145B3"/>
    <w:rsid w:val="00114D6B"/>
    <w:rsid w:val="00114F96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79D5"/>
    <w:rsid w:val="001711D6"/>
    <w:rsid w:val="00172C12"/>
    <w:rsid w:val="0017456C"/>
    <w:rsid w:val="00175F14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B43A5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0C73"/>
    <w:rsid w:val="00246978"/>
    <w:rsid w:val="00247117"/>
    <w:rsid w:val="00250B93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A1290"/>
    <w:rsid w:val="002A20AB"/>
    <w:rsid w:val="002A2D52"/>
    <w:rsid w:val="002A4970"/>
    <w:rsid w:val="002A541E"/>
    <w:rsid w:val="002A72E7"/>
    <w:rsid w:val="002B11D0"/>
    <w:rsid w:val="002B49F1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231C"/>
    <w:rsid w:val="003023A4"/>
    <w:rsid w:val="003040DC"/>
    <w:rsid w:val="00304A2B"/>
    <w:rsid w:val="00306738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2E91"/>
    <w:rsid w:val="0038488E"/>
    <w:rsid w:val="003855B2"/>
    <w:rsid w:val="00386B68"/>
    <w:rsid w:val="00386B92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51D7"/>
    <w:rsid w:val="00425BFD"/>
    <w:rsid w:val="00430087"/>
    <w:rsid w:val="004308E4"/>
    <w:rsid w:val="00431774"/>
    <w:rsid w:val="00432CC7"/>
    <w:rsid w:val="00432D26"/>
    <w:rsid w:val="00434212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6EB"/>
    <w:rsid w:val="004A2649"/>
    <w:rsid w:val="004A442A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65AE"/>
    <w:rsid w:val="005171A2"/>
    <w:rsid w:val="005205FD"/>
    <w:rsid w:val="005246A9"/>
    <w:rsid w:val="00526702"/>
    <w:rsid w:val="00532BA3"/>
    <w:rsid w:val="00532C3B"/>
    <w:rsid w:val="005337EA"/>
    <w:rsid w:val="0053394D"/>
    <w:rsid w:val="00533AB4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E1F3B"/>
    <w:rsid w:val="005E3920"/>
    <w:rsid w:val="005E46CF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4D0"/>
    <w:rsid w:val="00602D5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5554F"/>
    <w:rsid w:val="006614ED"/>
    <w:rsid w:val="00661BFF"/>
    <w:rsid w:val="00663C4D"/>
    <w:rsid w:val="00663D2E"/>
    <w:rsid w:val="00665100"/>
    <w:rsid w:val="00667149"/>
    <w:rsid w:val="006702DE"/>
    <w:rsid w:val="006704E2"/>
    <w:rsid w:val="00670B41"/>
    <w:rsid w:val="00670E07"/>
    <w:rsid w:val="00673B1C"/>
    <w:rsid w:val="00676F4F"/>
    <w:rsid w:val="006778CC"/>
    <w:rsid w:val="00682395"/>
    <w:rsid w:val="006874C9"/>
    <w:rsid w:val="00687687"/>
    <w:rsid w:val="006932A3"/>
    <w:rsid w:val="00694045"/>
    <w:rsid w:val="00696907"/>
    <w:rsid w:val="00696912"/>
    <w:rsid w:val="00697DC5"/>
    <w:rsid w:val="006A3899"/>
    <w:rsid w:val="006A3975"/>
    <w:rsid w:val="006B19EF"/>
    <w:rsid w:val="006B244E"/>
    <w:rsid w:val="006B3CDC"/>
    <w:rsid w:val="006B42CC"/>
    <w:rsid w:val="006B69A1"/>
    <w:rsid w:val="006B6D71"/>
    <w:rsid w:val="006B74B0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22B"/>
    <w:rsid w:val="00730A6D"/>
    <w:rsid w:val="00731EB8"/>
    <w:rsid w:val="00732559"/>
    <w:rsid w:val="00732E22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1962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22A8"/>
    <w:rsid w:val="007C3E70"/>
    <w:rsid w:val="007C75EE"/>
    <w:rsid w:val="007C76FF"/>
    <w:rsid w:val="007D1482"/>
    <w:rsid w:val="007D2453"/>
    <w:rsid w:val="007D368B"/>
    <w:rsid w:val="007D5741"/>
    <w:rsid w:val="007D5E82"/>
    <w:rsid w:val="007D61EE"/>
    <w:rsid w:val="007D666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05DD2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048"/>
    <w:rsid w:val="0083353C"/>
    <w:rsid w:val="0083375B"/>
    <w:rsid w:val="008340C6"/>
    <w:rsid w:val="008411D9"/>
    <w:rsid w:val="008414DB"/>
    <w:rsid w:val="008502C6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7103"/>
    <w:rsid w:val="00891B92"/>
    <w:rsid w:val="00893A84"/>
    <w:rsid w:val="00895C87"/>
    <w:rsid w:val="00896732"/>
    <w:rsid w:val="008A053E"/>
    <w:rsid w:val="008A1194"/>
    <w:rsid w:val="008A5A1A"/>
    <w:rsid w:val="008A773E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5C9F"/>
    <w:rsid w:val="009065E7"/>
    <w:rsid w:val="00910F4E"/>
    <w:rsid w:val="00911A8E"/>
    <w:rsid w:val="0091207E"/>
    <w:rsid w:val="00913318"/>
    <w:rsid w:val="009136E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18D"/>
    <w:rsid w:val="009A356C"/>
    <w:rsid w:val="009A4D41"/>
    <w:rsid w:val="009A6A83"/>
    <w:rsid w:val="009B3EEF"/>
    <w:rsid w:val="009C2015"/>
    <w:rsid w:val="009C57AD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00F7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6942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76CCC"/>
    <w:rsid w:val="00B8367F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37F2"/>
    <w:rsid w:val="00BB63BA"/>
    <w:rsid w:val="00BB7AC0"/>
    <w:rsid w:val="00BB7FD2"/>
    <w:rsid w:val="00BC1F4A"/>
    <w:rsid w:val="00BC4031"/>
    <w:rsid w:val="00BC4E60"/>
    <w:rsid w:val="00BD1FAC"/>
    <w:rsid w:val="00BD5B96"/>
    <w:rsid w:val="00BE58F0"/>
    <w:rsid w:val="00BE5CDF"/>
    <w:rsid w:val="00BE6469"/>
    <w:rsid w:val="00BF02E5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7EB2"/>
    <w:rsid w:val="00C40276"/>
    <w:rsid w:val="00C4030D"/>
    <w:rsid w:val="00C43678"/>
    <w:rsid w:val="00C442D7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76D52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4CB9"/>
    <w:rsid w:val="00D85B14"/>
    <w:rsid w:val="00D87D4A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F094F"/>
    <w:rsid w:val="00DF2C89"/>
    <w:rsid w:val="00DF2E3A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6B1"/>
    <w:rsid w:val="00EE3A34"/>
    <w:rsid w:val="00EE4331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634B"/>
    <w:rsid w:val="00F52026"/>
    <w:rsid w:val="00F54C4E"/>
    <w:rsid w:val="00F564E2"/>
    <w:rsid w:val="00F608F5"/>
    <w:rsid w:val="00F62B7B"/>
    <w:rsid w:val="00F62E92"/>
    <w:rsid w:val="00F6423D"/>
    <w:rsid w:val="00F65C58"/>
    <w:rsid w:val="00F70604"/>
    <w:rsid w:val="00F71146"/>
    <w:rsid w:val="00F72237"/>
    <w:rsid w:val="00F75B36"/>
    <w:rsid w:val="00F76586"/>
    <w:rsid w:val="00F811C8"/>
    <w:rsid w:val="00F82044"/>
    <w:rsid w:val="00F8307A"/>
    <w:rsid w:val="00F830D0"/>
    <w:rsid w:val="00F85F1F"/>
    <w:rsid w:val="00F90497"/>
    <w:rsid w:val="00F90ABB"/>
    <w:rsid w:val="00F91320"/>
    <w:rsid w:val="00F9568C"/>
    <w:rsid w:val="00F9725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46A1"/>
    <w:rsid w:val="00FD4E5C"/>
    <w:rsid w:val="00FD75E4"/>
    <w:rsid w:val="00FE369E"/>
    <w:rsid w:val="00FF1038"/>
    <w:rsid w:val="00FF12EF"/>
    <w:rsid w:val="00FF1739"/>
    <w:rsid w:val="00FF6A11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0E8EE"/>
  <w15:docId w15:val="{FC74F583-5B47-4376-94BF-75F9CA5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BB37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10"/>
    <w:uiPriority w:val="99"/>
    <w:rsid w:val="00F972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rsid w:val="00F97250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1"/>
    <w:uiPriority w:val="99"/>
    <w:rsid w:val="00F97250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rsid w:val="00F972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2">
    <w:name w:val="Заголовок №2"/>
    <w:basedOn w:val="21"/>
    <w:uiPriority w:val="99"/>
    <w:rsid w:val="00F97250"/>
    <w:rPr>
      <w:rFonts w:ascii="Arial" w:hAnsi="Arial" w:cs="Arial"/>
      <w:b/>
      <w:bCs/>
      <w:noProof/>
      <w:sz w:val="21"/>
      <w:szCs w:val="21"/>
      <w:shd w:val="clear" w:color="auto" w:fill="FFFFFF"/>
    </w:rPr>
  </w:style>
  <w:style w:type="character" w:customStyle="1" w:styleId="100">
    <w:name w:val="Основной текст (10)"/>
    <w:basedOn w:val="10"/>
    <w:uiPriority w:val="99"/>
    <w:rsid w:val="00F97250"/>
    <w:rPr>
      <w:rFonts w:ascii="Arial" w:hAnsi="Arial" w:cs="Arial"/>
      <w:i/>
      <w:iCs/>
      <w:noProof/>
      <w:sz w:val="21"/>
      <w:szCs w:val="21"/>
      <w:shd w:val="clear" w:color="auto" w:fill="FFFFFF"/>
    </w:rPr>
  </w:style>
  <w:style w:type="character" w:customStyle="1" w:styleId="7">
    <w:name w:val="Основной текст + Полужирный7"/>
    <w:basedOn w:val="a0"/>
    <w:uiPriority w:val="99"/>
    <w:rsid w:val="00F972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6">
    <w:name w:val="Основной текст + Полужирный6"/>
    <w:basedOn w:val="a0"/>
    <w:uiPriority w:val="99"/>
    <w:rsid w:val="00F97250"/>
    <w:rPr>
      <w:rFonts w:ascii="Arial" w:hAnsi="Arial" w:cs="Arial"/>
      <w:b/>
      <w:bCs/>
      <w:noProof/>
      <w:sz w:val="21"/>
      <w:szCs w:val="21"/>
      <w:shd w:val="clear" w:color="auto" w:fill="FFFFFF"/>
    </w:rPr>
  </w:style>
  <w:style w:type="character" w:customStyle="1" w:styleId="44">
    <w:name w:val="Основной текст (4)4"/>
    <w:basedOn w:val="41"/>
    <w:uiPriority w:val="99"/>
    <w:rsid w:val="00F97250"/>
    <w:rPr>
      <w:rFonts w:ascii="Arial" w:hAnsi="Arial" w:cs="Arial"/>
      <w:b/>
      <w:bCs/>
      <w:i/>
      <w:iCs/>
      <w:noProof/>
      <w:sz w:val="21"/>
      <w:szCs w:val="21"/>
      <w:shd w:val="clear" w:color="auto" w:fill="FFFFFF"/>
    </w:rPr>
  </w:style>
  <w:style w:type="character" w:customStyle="1" w:styleId="43">
    <w:name w:val="Основной текст (4)3"/>
    <w:basedOn w:val="41"/>
    <w:uiPriority w:val="99"/>
    <w:rsid w:val="00F97250"/>
    <w:rPr>
      <w:rFonts w:ascii="Arial" w:hAnsi="Arial" w:cs="Arial"/>
      <w:b/>
      <w:bCs/>
      <w:i/>
      <w:iCs/>
      <w:noProof/>
      <w:sz w:val="21"/>
      <w:szCs w:val="21"/>
      <w:shd w:val="clear" w:color="auto" w:fill="FFFFFF"/>
    </w:rPr>
  </w:style>
  <w:style w:type="character" w:customStyle="1" w:styleId="42">
    <w:name w:val="Основной текст (4)2"/>
    <w:basedOn w:val="41"/>
    <w:uiPriority w:val="99"/>
    <w:rsid w:val="00F97250"/>
    <w:rPr>
      <w:rFonts w:ascii="Arial" w:hAnsi="Arial" w:cs="Arial"/>
      <w:b/>
      <w:bCs/>
      <w:i/>
      <w:iCs/>
      <w:noProof/>
      <w:sz w:val="21"/>
      <w:szCs w:val="21"/>
      <w:shd w:val="clear" w:color="auto" w:fill="FFFFFF"/>
    </w:rPr>
  </w:style>
  <w:style w:type="character" w:customStyle="1" w:styleId="104">
    <w:name w:val="Основной текст (10)4"/>
    <w:basedOn w:val="10"/>
    <w:uiPriority w:val="99"/>
    <w:rsid w:val="00F97250"/>
    <w:rPr>
      <w:rFonts w:ascii="Arial" w:hAnsi="Arial" w:cs="Arial"/>
      <w:i/>
      <w:iCs/>
      <w:noProof/>
      <w:sz w:val="21"/>
      <w:szCs w:val="21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F97250"/>
    <w:rPr>
      <w:rFonts w:ascii="Arial" w:hAnsi="Arial" w:cs="Arial"/>
      <w:b/>
      <w:bCs/>
      <w:noProof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F97250"/>
    <w:pPr>
      <w:shd w:val="clear" w:color="auto" w:fill="FFFFFF"/>
      <w:spacing w:before="0" w:after="300" w:line="240" w:lineRule="atLeast"/>
      <w:ind w:firstLine="0"/>
      <w:jc w:val="left"/>
    </w:pPr>
    <w:rPr>
      <w:rFonts w:cs="Arial"/>
      <w:b/>
      <w:bCs/>
      <w:color w:val="auto"/>
      <w:sz w:val="21"/>
      <w:szCs w:val="21"/>
    </w:rPr>
  </w:style>
  <w:style w:type="paragraph" w:customStyle="1" w:styleId="410">
    <w:name w:val="Основной текст (4)1"/>
    <w:basedOn w:val="a"/>
    <w:link w:val="41"/>
    <w:uiPriority w:val="99"/>
    <w:rsid w:val="00F97250"/>
    <w:pPr>
      <w:shd w:val="clear" w:color="auto" w:fill="FFFFFF"/>
      <w:spacing w:before="660" w:after="660" w:line="240" w:lineRule="atLeast"/>
      <w:ind w:firstLine="0"/>
    </w:pPr>
    <w:rPr>
      <w:rFonts w:cs="Arial"/>
      <w:b/>
      <w:bCs/>
      <w:i/>
      <w:iCs/>
      <w:color w:val="auto"/>
      <w:sz w:val="21"/>
      <w:szCs w:val="21"/>
    </w:rPr>
  </w:style>
  <w:style w:type="paragraph" w:customStyle="1" w:styleId="101">
    <w:name w:val="Основной текст (10)1"/>
    <w:basedOn w:val="a"/>
    <w:link w:val="10"/>
    <w:uiPriority w:val="99"/>
    <w:rsid w:val="00F97250"/>
    <w:pPr>
      <w:shd w:val="clear" w:color="auto" w:fill="FFFFFF"/>
      <w:spacing w:before="0" w:after="360" w:line="240" w:lineRule="atLeast"/>
      <w:ind w:firstLine="0"/>
      <w:jc w:val="right"/>
    </w:pPr>
    <w:rPr>
      <w:rFonts w:cs="Arial"/>
      <w:i/>
      <w:iCs/>
      <w:color w:val="auto"/>
      <w:sz w:val="21"/>
      <w:szCs w:val="21"/>
    </w:rPr>
  </w:style>
  <w:style w:type="paragraph" w:customStyle="1" w:styleId="210">
    <w:name w:val="Заголовок №21"/>
    <w:basedOn w:val="a"/>
    <w:link w:val="21"/>
    <w:uiPriority w:val="99"/>
    <w:rsid w:val="00F97250"/>
    <w:pPr>
      <w:shd w:val="clear" w:color="auto" w:fill="FFFFFF"/>
      <w:spacing w:before="360" w:after="240" w:line="278" w:lineRule="exact"/>
      <w:ind w:firstLine="0"/>
      <w:jc w:val="center"/>
      <w:outlineLvl w:val="1"/>
    </w:pPr>
    <w:rPr>
      <w:rFonts w:cs="Arial"/>
      <w:b/>
      <w:bCs/>
      <w:color w:val="auto"/>
      <w:sz w:val="21"/>
      <w:szCs w:val="21"/>
    </w:rPr>
  </w:style>
  <w:style w:type="character" w:customStyle="1" w:styleId="30">
    <w:name w:val="Заголовок 3 Знак"/>
    <w:basedOn w:val="a0"/>
    <w:link w:val="3"/>
    <w:rsid w:val="00BB37F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formattext">
    <w:name w:val="formattext"/>
    <w:basedOn w:val="a"/>
    <w:rsid w:val="00BB37F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f0">
    <w:name w:val="Hyperlink"/>
    <w:basedOn w:val="a0"/>
    <w:uiPriority w:val="99"/>
    <w:semiHidden/>
    <w:unhideWhenUsed/>
    <w:rsid w:val="00BB37F2"/>
    <w:rPr>
      <w:color w:val="0000FF"/>
      <w:u w:val="single"/>
    </w:rPr>
  </w:style>
  <w:style w:type="paragraph" w:customStyle="1" w:styleId="headertext">
    <w:name w:val="headertext"/>
    <w:basedOn w:val="a"/>
    <w:rsid w:val="00BB37F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f1">
    <w:name w:val="FollowedHyperlink"/>
    <w:basedOn w:val="a0"/>
    <w:uiPriority w:val="99"/>
    <w:semiHidden/>
    <w:unhideWhenUsed/>
    <w:rsid w:val="00250B93"/>
    <w:rPr>
      <w:color w:val="800080" w:themeColor="followedHyperlink"/>
      <w:u w:val="single"/>
    </w:rPr>
  </w:style>
  <w:style w:type="paragraph" w:customStyle="1" w:styleId="unformattext">
    <w:name w:val="unformattext"/>
    <w:basedOn w:val="a"/>
    <w:rsid w:val="00250B93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6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A4E72-D4DB-413E-AF5E-4A1EC774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Пользователь</cp:lastModifiedBy>
  <cp:revision>2</cp:revision>
  <cp:lastPrinted>2025-09-16T08:47:00Z</cp:lastPrinted>
  <dcterms:created xsi:type="dcterms:W3CDTF">2025-09-17T04:30:00Z</dcterms:created>
  <dcterms:modified xsi:type="dcterms:W3CDTF">2025-09-17T04:30:00Z</dcterms:modified>
</cp:coreProperties>
</file>